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Student Progress Monitor Form</w:t>
      </w:r>
    </w:p>
    <w:p>
      <w:r>
        <w:t>Student Name: ___________________________   Grade: _______   Date: _______________</w:t>
      </w:r>
    </w:p>
    <w:p>
      <w:r>
        <w:t>Teacher: ________________________________</w:t>
      </w:r>
    </w:p>
    <w:p/>
    <w:p>
      <w:pPr>
        <w:pStyle w:val="Heading2"/>
      </w:pPr>
      <w:r>
        <w:t>Academic Progress</w:t>
      </w:r>
    </w:p>
    <w:p>
      <w:r>
        <w:t>Learning Goal/Objective: _________________________________________________</w:t>
      </w:r>
    </w:p>
    <w:p>
      <w:r>
        <w:t>Strategy/Intervention Used: ______________________________________________</w:t>
      </w:r>
    </w:p>
    <w:p>
      <w:r>
        <w:t>Evidence of Growth (assignments, assessments, projects):</w:t>
      </w:r>
    </w:p>
    <w:p>
      <w:r>
        <w:t>___________________________________________________________</w:t>
      </w:r>
    </w:p>
    <w:p>
      <w:r>
        <w:t>Level of Mastery: ☐ Emerging   ☐ Developing   ☐ Proficient   ☐ Advanced</w:t>
      </w:r>
    </w:p>
    <w:p/>
    <w:p>
      <w:pPr>
        <w:pStyle w:val="Heading2"/>
      </w:pPr>
      <w:r>
        <w:t>Social-Emotional Progress</w:t>
      </w:r>
    </w:p>
    <w:p>
      <w:r>
        <w:t>Skill/Focus Area (e.g., self-regulation, peer collaboration, leadership): _____________________</w:t>
      </w:r>
    </w:p>
    <w:p>
      <w:r>
        <w:t>Observations/Notes:</w:t>
      </w:r>
    </w:p>
    <w:p>
      <w:r>
        <w:t>___________________________________________________________</w:t>
      </w:r>
    </w:p>
    <w:p>
      <w:r>
        <w:t>Level of Progress: ☐ Needs Support   ☐ Improving   ☐ Consistent   ☐ Exemplary</w:t>
      </w:r>
    </w:p>
    <w:p/>
    <w:p>
      <w:pPr>
        <w:pStyle w:val="Heading2"/>
      </w:pPr>
      <w:r>
        <w:t>Teacher Reflection</w:t>
      </w:r>
    </w:p>
    <w:p>
      <w:r>
        <w:t>Strengths observed this week: ____________________________________________</w:t>
      </w:r>
    </w:p>
    <w:p>
      <w:r>
        <w:t>Challenges observed: ___________________________________________________</w:t>
      </w:r>
    </w:p>
    <w:p>
      <w:r>
        <w:t>Next steps/adjustments: _________________________________________________</w:t>
      </w:r>
    </w:p>
    <w:p/>
    <w:p>
      <w:pPr>
        <w:pStyle w:val="Heading2"/>
      </w:pPr>
      <w:r>
        <w:t>Student Reflection (optional)</w:t>
      </w:r>
    </w:p>
    <w:p>
      <w:r>
        <w:t>Something I’m proud of this week: _________________________________________</w:t>
      </w:r>
    </w:p>
    <w:p>
      <w:r>
        <w:t>Something I want to improve on: 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