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Independent Project Planning Sheet</w:t>
      </w:r>
    </w:p>
    <w:p>
      <w:r>
        <w:t>This planning sheet will help you design and manage your independent project. Use it to choose a topic, plan your research, track resources, and reflect on your learning.</w:t>
      </w:r>
    </w:p>
    <w:p>
      <w:r>
        <w:t>Student Name: ____________________________   Date: _______________</w:t>
      </w:r>
    </w:p>
    <w:p/>
    <w:p>
      <w:r>
        <w:t>Project Topic: __________________________________________________</w:t>
      </w:r>
    </w:p>
    <w:p/>
    <w:p>
      <w:r>
        <w:t>Why I Chose This Topic: _________________________________________</w:t>
      </w:r>
    </w:p>
    <w:p/>
    <w:p>
      <w:r>
        <w:t>Research Questions:</w:t>
        <w:br/>
        <w:t>1. ________________________________________</w:t>
        <w:br/>
        <w:t>2. ________________________________________</w:t>
        <w:br/>
        <w:t>3. ________________________________________</w:t>
      </w:r>
    </w:p>
    <w:p/>
    <w:p>
      <w:r>
        <w:t>Resources I Will Use (books, websites, experts, etc.):</w:t>
        <w:br/>
        <w:t>_______________________________________________________________</w:t>
        <w:br/>
        <w:t>_______________________________________________________________</w:t>
      </w:r>
    </w:p>
    <w:p/>
    <w:p>
      <w:r>
        <w:t>Steps / Timeline:</w:t>
        <w:br/>
        <w:t>- Week 1: ___________________________________</w:t>
        <w:br/>
        <w:t>- Week 2: ___________________________________</w:t>
        <w:br/>
        <w:t>- Week 3: ___________________________________</w:t>
        <w:br/>
        <w:t>- Week 4: ___________________________________</w:t>
      </w:r>
    </w:p>
    <w:p/>
    <w:p>
      <w:r>
        <w:t>Final Product (format/description):</w:t>
        <w:br/>
        <w:t>_______________________________________________________________</w:t>
        <w:br/>
        <w:t>_______________________________________________________________</w:t>
      </w:r>
    </w:p>
    <w:p/>
    <w:p>
      <w:r>
        <w:t>Presentation Plan (who/where I will share):</w:t>
        <w:br/>
        <w:t>_______________________________________________________________</w:t>
      </w:r>
    </w:p>
    <w:p/>
    <w:p>
      <w:r>
        <w:t>Reflection (What I learned / What I’d do differently):</w:t>
        <w:br/>
        <w:t>_______________________________________________________________</w:t>
        <w:br/>
        <w:t>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